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城市环境危机管理  以深圳大鹏半岛为例</w:t>
      </w:r>
    </w:p>
    <w:p>
      <w:r>
        <w:rPr>
          <w:rFonts w:ascii="宋体" w:hAnsi="宋体" w:eastAsia="宋体"/>
          <w:sz w:val="24"/>
        </w:rPr>
        <w:t>宋雅杰著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城市环境危机管理  以深圳大鹏半岛为例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本书出售、求购地址：https://www.jiaokey.com/book/detail/13566544.html</w:t>
      </w:r>
    </w:p>
    <w:p>
      <w:r>
        <w:t>更多相关图书推荐：https://www.jiaokey.com</w:t>
      </w:r>
    </w:p>
    <w:p>
      <w:r>
        <w:t>宋雅杰著 其他作品：https://www.jiaokey.com/tag/宋雅杰著.html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关键词搜索：https://www.jiaokey.com/tag/城市环境危机管理  以深圳大鹏半岛为例.html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