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“零起点”英语轻松入门  单词  语法  口语4周计划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“零起点”英语轻松入门  单词  语法  口语4周计划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本书出售、求购地址：https://www.jiaokey.com/book/detail/13566543.html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关键词搜索：https://www.jiaokey.com/tag/“零起点”英语轻松入门  单词  语法  口语4周计划.html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