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书名：孩子，把你的手给我  最新修订版</w:t>
      </w:r>
    </w:p>
    <w:p>
      <w:r>
        <w:t>作者：（美）吉诺特著</w:t>
      </w:r>
    </w:p>
    <w:p>
      <w:r>
        <w:t>出版社：北京：中央编译出版社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孩子，把你的手给我  最新修订版 评论地址：https://www.jiaokey.com/book/detail/13566524.html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