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书名：中国特产之乡</w:t>
      </w:r>
    </w:p>
    <w:p>
      <w:r>
        <w:t>作者：王光英名誉主编；刘真主编；中国特产之乡推荐暨宣传组委会，中国特产报社编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中国特产之乡 评论地址：https://www.jiaokey.com/book/detail/13566482.html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