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书名：广东土特产品</w:t>
      </w:r>
    </w:p>
    <w:p>
      <w:r>
        <w:t>作者：&lt;font color=Red&gt;广&lt;/font&gt;东省供销合作经济研究会编</w:t>
      </w:r>
    </w:p>
    <w:p>
      <w:r>
        <w:t>出版社：1991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广东土特产品 评论地址：https://www.jiaokey.com/book/detail/13566478.html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