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书名：山西农业志</w:t>
      </w:r>
    </w:p>
    <w:p>
      <w:r>
        <w:t>作者：郭展翔，杨五云主编；白志刚，郭明义，席葆谦，武学勤副主编</w:t>
      </w:r>
    </w:p>
    <w:p>
      <w:r>
        <w:t>出版社：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山西农业志 评论地址：https://www.jiaokey.com/book/detail/13566457.html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