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书名：土产资料汇编  上（菸、麻、土产、干果副食品类）</w:t>
      </w:r>
    </w:p>
    <w:p>
      <w:r>
        <w:t>作者：中国土产出口公司编</w:t>
      </w:r>
    </w:p>
    <w:p>
      <w:r>
        <w:t>出版社：1958.01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土产资料汇编  上（菸、麻、土产、干果副食品类） 评论地址：https://www.jiaokey.com/book/detail/13566449.html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