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大型企业集团综合集成治理系统工程研究</w:t>
      </w:r>
    </w:p>
    <w:p>
      <w:r>
        <w:rPr>
          <w:rFonts w:ascii="宋体" w:hAnsi="宋体" w:eastAsia="宋体"/>
          <w:sz w:val="24"/>
        </w:rPr>
        <w:t>马胜著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大型企业集团综合集成治理系统工程研究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本书出售、求购地址：https://www.jiaokey.com/book/detail/13566408.html</w:t>
      </w:r>
    </w:p>
    <w:p>
      <w:r>
        <w:t>更多相关图书推荐：https://www.jiaokey.com</w:t>
      </w:r>
    </w:p>
    <w:p>
      <w:r>
        <w:t>马胜著 其他作品：https://www.jiaokey.com/tag/马胜著.html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关键词搜索：https://www.jiaokey.com/tag/大型企业集团综合集成治理系统工程研究.html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