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书名：神奇西藏醉美林芝</w:t>
      </w:r>
    </w:p>
    <w:p>
      <w:r>
        <w:t>作者：赵合撰文</w:t>
      </w:r>
    </w:p>
    <w:p>
      <w:r>
        <w:t>出版社：四川师范大学电子出版社,2009.09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神奇西藏醉美林芝 评论地址：https://www.jiaokey.com/book/detail/13566388.html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