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安徽名优特产</w:t>
      </w:r>
    </w:p>
    <w:p>
      <w:r>
        <w:rPr>
          <w:rFonts w:ascii="宋体" w:hAnsi="宋体" w:eastAsia="宋体"/>
          <w:sz w:val="24"/>
        </w:rPr>
        <w:t>陈立人主编；卢隆杰，鲍春生副主编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安徽名优特产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陈立人主编；卢隆杰，鲍春生副主编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本书出售、求购地址：https://www.jiaokey.com/book/detail/13566377.html</w:t>
      </w:r>
    </w:p>
    <w:p>
      <w:r>
        <w:t>更多相关图书推荐：https://www.jiaokey.com</w:t>
      </w:r>
    </w:p>
    <w:p>
      <w:r>
        <w:t>陈立人主编；卢隆杰，鲍春生副主编 其他作品：https://www.jiaokey.com/tag/陈立人主编；卢隆杰，鲍春生副主编.html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关键词搜索：https://www.jiaokey.com/tag/安徽名优特产.html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