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书名：福建地理标志传说</w:t>
      </w:r>
    </w:p>
    <w:p>
      <w:r>
        <w:t>作者：福建省商标协会编</w:t>
      </w:r>
    </w:p>
    <w:p>
      <w:r>
        <w:t>出版社：福州:海潮摄影艺术出版社,2011.12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福建地理标志传说 评论地址：https://www.jiaokey.com/book/detail/13566371.html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