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怎样做学校心理咨询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怎样做学校心理咨询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本书出售、求购地址：https://www.jiaokey.com/book/detail/13566368.html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关键词搜索：https://www.jiaokey.com/tag/怎样做学校心理咨询.html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