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书名：大力推进新疆跨越式发展研究</w:t>
      </w:r>
    </w:p>
    <w:p>
      <w:r>
        <w:t>作者：宋岭，秦放鸣，孙庆刚著</w:t>
      </w:r>
    </w:p>
    <w:p>
      <w:r>
        <w:t>出版社：北京：中国经济出版社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大力推进新疆跨越式发展研究 评论地址：https://www.jiaokey.com/book/detail/13566357.html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