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转型时期企业员工组织报复行为成因表现及预防机制研究</w:t>
      </w:r>
    </w:p>
    <w:p>
      <w:r>
        <w:rPr>
          <w:rFonts w:ascii="宋体" w:hAnsi="宋体" w:eastAsia="宋体"/>
          <w:sz w:val="24"/>
        </w:rPr>
        <w:t>皮永华著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转型时期企业员工组织报复行为成因表现及预防机制研究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本书出售、求购地址：https://www.jiaokey.com/book/detail/13566351.html</w:t>
      </w:r>
    </w:p>
    <w:p>
      <w:r>
        <w:t>更多相关图书推荐：https://www.jiaokey.com</w:t>
      </w:r>
    </w:p>
    <w:p>
      <w:r>
        <w:t>皮永华著 其他作品：https://www.jiaokey.com/tag/皮永华著.html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关键词搜索：https://www.jiaokey.com/tag/转型时期企业员工组织报复行为成因表现及预防机制研究.html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