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书名：周末郊游去  北京周边自驾手册</w:t>
      </w:r>
    </w:p>
    <w:p>
      <w:r>
        <w:t>作者：周国宝著</w:t>
      </w:r>
    </w:p>
    <w:p>
      <w:r>
        <w:t>出版社：北京:星球地图出版社,2014.01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周末郊游去  北京周边自驾手册 评论地址：https://www.jiaokey.com/book/detail/13566347.html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