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2015MBA、MPA、MPAcc管理类联考  英语  2  词汇分频全解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2015MBA、MPA、MPAcc管理类联考  英语  2  词汇分频全解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本书出售、求购地址：https://www.jiaokey.com/book/detail/13566345.html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关键词搜索：https://www.jiaokey.com/tag/2015MBA、MPA、MPAcc管理类联考  英语  2  词汇分频全解.html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