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宝宝天天学  小小外交官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宝宝天天学  小小外交官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本书出售、求购地址：https://www.jiaokey.com/book/detail/13566295.html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关键词搜索：https://www.jiaokey.com/tag/宝宝天天学  小小外交官.html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