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宝宝天天学  星星醒了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44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44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宝宝天天学  星星醒了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本书出售、求购地址：https://www.jiaokey.com/book/detail/13566293.html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合肥:安徽少年儿童出版社,2013.12 出版图书：https://www.jiaokey.com/tag/合肥:安徽少年儿童出版社,2013.12.html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