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宝宝天天学  我的1  2  3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宝宝天天学  我的1  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关键词搜索：https://www.jiaokey.com/tag/宝宝天天学  我的1  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