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宝宝天天学  a，o，e，你会吗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宝宝天天学  a，o，e，你会吗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本书出售、求购地址：https://www.jiaokey.com/book/detail/13566291.html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关键词搜索：https://www.jiaokey.com/tag/宝宝天天学  a，o，e，你会吗.html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