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  我太开心了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  我太开心了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本书出售、求购地址：https://www.jiaokey.com/book/detail/13566290.html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关键词搜索：https://www.jiaokey.com/tag/宝宝会感知  我太开心了.html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