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宝宝会感知  好酸啊</w:t>
      </w:r>
    </w:p>
    <w:p>
      <w:r>
        <w:rPr>
          <w:rFonts w:ascii="宋体" w:hAnsi="宋体" w:eastAsia="宋体"/>
          <w:sz w:val="24"/>
        </w:rPr>
        <w:t>陶宏铎编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44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6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44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宝宝会感知  好酸啊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本书出售、求购地址：https://www.jiaokey.com/book/detail/13566288.html</w:t>
      </w:r>
    </w:p>
    <w:p>
      <w:r>
        <w:t>更多相关图书推荐：https://www.jiaokey.com</w:t>
      </w:r>
    </w:p>
    <w:p>
      <w:r>
        <w:t>陶宏铎编 其他作品：https://www.jiaokey.com/tag/陶宏铎编.html</w:t>
      </w:r>
    </w:p>
    <w:p>
      <w:r>
        <w:t>合肥:安徽少年儿童出版社,2013.12 出版图书：https://www.jiaokey.com/tag/合肥:安徽少年儿童出版社,2013.12.html</w:t>
      </w:r>
    </w:p>
    <w:p>
      <w:r>
        <w:t>关键词搜索：https://www.jiaokey.com/tag/艺术-学前教育-教学参考资料.html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