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新手妈咪  儿童数字训练游戏书  3-4岁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新手妈咪  儿童数字训练游戏书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本书出售、求购地址：https://www.jiaokey.com/book/detail/13566282.html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关键词搜索：https://www.jiaokey.com/tag/新手妈咪  儿童数字训练游戏书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