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拯救公主</w:t>
      </w:r>
    </w:p>
    <w:p>
      <w:r>
        <w:rPr>
          <w:rFonts w:ascii="宋体" w:hAnsi="宋体" w:eastAsia="宋体"/>
          <w:sz w:val="24"/>
        </w:rPr>
        <w:t>斯塔克,赵逸青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斯塔克,赵逸青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9787534036347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大卫王子率领魔法小精灵打败邪恶的女巫，并拯救维多利亚公主的故事。书中隐藏着100个神秘物体。读者可先阅读故事，然后戴上特制的眼镜，并随着故事的发展寻找到隐藏在图片中的神秘物体，从而获得视觉的享受和发现的快乐。</w:t>
      </w:r>
    </w:p>
    <w:p/>
    <w:p>
      <w:r>
        <w:t>本书出售、求购地址：https://www.jiaokey.com/book/detail/13566272.html</w:t>
      </w:r>
    </w:p>
    <w:p>
      <w:r>
        <w:t>更多各科教学法、教材图书推荐：https://www.jiaokey.com</w:t>
      </w:r>
    </w:p>
    <w:p>
      <w:r>
        <w:t>斯塔克,赵逸青 其他作品：https://www.jiaokey.com/tag/斯塔克,赵逸青.html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关键词搜索：https://www.jiaokey.com/tag/游戏课-学前教育-教学参考资料-故事课.html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