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宝宝天天学  哆来咪发嗦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宝宝天天学  哆来咪发嗦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本书出售、求购地址：https://www.jiaokey.com/book/detail/13566271.html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