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谁是单车王</w:t>
      </w:r>
    </w:p>
    <w:p>
      <w:r>
        <w:rPr>
          <w:rFonts w:ascii="宋体" w:hAnsi="宋体" w:eastAsia="宋体"/>
          <w:sz w:val="24"/>
        </w:rPr>
        <w:t>（韩）林廷子文；（韩）崔贞仁图；樊亦婷译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谁是单车王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（韩）林廷子文；（韩）崔贞仁图；樊亦婷译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本书出售、求购地址：https://www.jiaokey.com/book/detail/13566270.html</w:t>
      </w:r>
    </w:p>
    <w:p>
      <w:r>
        <w:t>更多相关图书推荐：https://www.jiaokey.com</w:t>
      </w:r>
    </w:p>
    <w:p>
      <w:r>
        <w:t>（韩）林廷子文；（韩）崔贞仁图；樊亦婷译 其他作品：https://www.jiaokey.com/tag/（韩）林廷子文；（韩）崔贞仁图；樊亦婷译.html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关键词搜索：https://www.jiaokey.com/tag/谁是单车王.html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