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书名：三个兄弟鼠晾毛线</w:t>
      </w:r>
    </w:p>
    <w:p>
      <w:r>
        <w:t>作者：冰波著；段张取艺绘</w:t>
      </w:r>
    </w:p>
    <w:p>
      <w:r>
        <w:t>出版社：长沙:湖南少年儿童出版社,2014.03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三个兄弟鼠晾毛线 评论地址：https://www.jiaokey.com/book/detail/13566254.html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