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宝宝早教撕不烂纸板书  水果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宝宝早教撕不烂纸板书  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本书出售、求购地址：https://www.jiaokey.com/book/detail/13566252.html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