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宝宝早教撕不烂纸板书  整体细节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宝宝早教撕不烂纸板书  整体细节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本书出售、求购地址：https://www.jiaokey.com/book/detail/13566251.html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