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宝宝早教撕不烂纸板书  动物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02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02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宝宝早教撕不烂纸板书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本书出售、求购地址：https://www.jiaokey.com/book/detail/13566250.html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