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大恩尼的新家  教孩子如何适应搬家</w:t>
      </w:r>
    </w:p>
    <w:p>
      <w:r>
        <w:rPr>
          <w:rFonts w:ascii="宋体" w:hAnsi="宋体" w:eastAsia="宋体"/>
          <w:sz w:val="24"/>
        </w:rPr>
        <w:t>（美）特里萨·马丁，（美）惠特尼·马丁编绘；苏海泉译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大恩尼的新家  教孩子如何适应搬家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（美）特里萨·马丁，（美）惠特尼·马丁编绘；苏海泉译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本书出售、求购地址：https://www.jiaokey.com/book/detail/13566243.html</w:t>
      </w:r>
    </w:p>
    <w:p>
      <w:r>
        <w:t>更多相关图书推荐：https://www.jiaokey.com</w:t>
      </w:r>
    </w:p>
    <w:p>
      <w:r>
        <w:t>（美）特里萨·马丁，（美）惠特尼·马丁编绘；苏海泉译 其他作品：https://www.jiaokey.com/tag/（美）特里萨·马丁，（美）惠特尼·马丁编绘；苏海泉译.html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大恩尼的新家  教孩子如何适应搬家.html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