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乱七八糟的魔女之城  A-B-C模式</w:t>
      </w:r>
    </w:p>
    <w:p>
      <w:r>
        <w:rPr>
          <w:rFonts w:ascii="宋体" w:hAnsi="宋体" w:eastAsia="宋体"/>
          <w:sz w:val="24"/>
        </w:rPr>
        <w:t>（韩）车宝锦著；（韩）洪成知绘；安莹译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乱七八糟的魔女之城  A-B-C模式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（韩）车宝锦著；（韩）洪成知绘；安莹译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本书出售、求购地址：https://www.jiaokey.com/book/detail/13566194.html</w:t>
      </w:r>
    </w:p>
    <w:p>
      <w:r>
        <w:t>更多相关图书推荐：https://www.jiaokey.com</w:t>
      </w:r>
    </w:p>
    <w:p>
      <w:r>
        <w:t>（韩）车宝锦著；（韩）洪成知绘；安莹译 其他作品：https://www.jiaokey.com/tag/（韩）车宝锦著；（韩）洪成知绘；安莹译.html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关键词搜索：https://www.jiaokey.com/tag/乱七八糟的魔女之城  A-B-C模式.html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