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宝宝小画书  小猫钓鱼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3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3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宝宝小画书  小猫钓鱼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本书出售、求购地址：https://www.jiaokey.com/book/detail/13566159.html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