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宝宝小画书  木偶奇遇记  不能说谎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1865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661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1865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宝宝小画书  木偶奇遇记  不能说谎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本书出售、求购地址：https://www.jiaokey.com/book/detail/13566158.html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关键词搜索：https://www.jiaokey.com/tag/故事课-学前教育-教学参考资料.html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