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书名：妈妈我要自己做  爱干净  洗澡了  弄脏了</w:t>
      </w:r>
    </w:p>
    <w:p>
      <w:r>
        <w:t>作者：王荫琴等编绘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妈妈我要自己做  爱干净  洗澡了  弄脏了 评论地址：https://www.jiaokey.com/book/detail/13566131.html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