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书名：妈妈我要自己做  起床了  穿衣服  穿鞋子</w:t>
      </w:r>
    </w:p>
    <w:p>
      <w:r>
        <w:t>作者：王荫琴等编绘</w:t>
      </w:r>
    </w:p>
    <w:p>
      <w:r>
        <w:t>出版社：武汉：湖北少年儿童出版社</w:t>
      </w:r>
    </w:p>
    <w:p>
      <w:r>
        <w:t>出版日期：2014.01</w:t>
      </w:r>
    </w:p>
    <w:p>
      <w:r>
        <w:t>总页数：40</w:t>
      </w:r>
    </w:p>
    <w:p>
      <w:r>
        <w:t>更多请访问教客网: www.jiaokey.com</w:t>
      </w:r>
    </w:p>
    <w:p>
      <w:r>
        <w:t>妈妈我要自己做  起床了  穿衣服  穿鞋子 评论地址：https://www.jiaokey.com/book/detail/13566130.html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