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毒品成瘾的基本理论与中西医结合防治实践  第2版</w:t>
      </w:r>
    </w:p>
    <w:p>
      <w:r>
        <w:rPr>
          <w:rFonts w:ascii="宋体" w:hAnsi="宋体" w:eastAsia="宋体"/>
          <w:sz w:val="24"/>
        </w:rPr>
        <w:t>史宏灿，鞠永熙著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毒品成瘾的基本理论与中西医结合防治实践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史宏灿，鞠永熙著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本书出售、求购地址：https://www.jiaokey.com/book/detail/13566096.html</w:t>
      </w:r>
    </w:p>
    <w:p>
      <w:r>
        <w:t>更多相关图书推荐：https://www.jiaokey.com</w:t>
      </w:r>
    </w:p>
    <w:p>
      <w:r>
        <w:t>史宏灿，鞠永熙著 其他作品：https://www.jiaokey.com/tag/史宏灿，鞠永熙著.html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关键词搜索：https://www.jiaokey.com/tag/毒品成瘾的基本理论与中西医结合防治实践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