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  经典图解畅销版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  经典图解畅销版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本书出售、求购地址：https://www.jiaokey.com/book/detail/13566080.html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关键词搜索：https://www.jiaokey.com/tag/图解心理学  经典图解畅销版.html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