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书名：管理类联考综合能力核心教程  2015  精读版</w:t>
      </w:r>
    </w:p>
    <w:p>
      <w:r>
        <w:t>作者：陈慕泽，牛渤雄，王晓东主编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总页数：461</w:t>
      </w:r>
    </w:p>
    <w:p>
      <w:r>
        <w:t>更多请访问教客网: www.jiaokey.com</w:t>
      </w:r>
    </w:p>
    <w:p>
      <w:r>
        <w:t>管理类联考综合能力核心教程  2015  精读版 评论地址：https://www.jiaokey.com/book/detail/13566078.html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