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课程标准课外必读书少年儿童文学名著  小老鼠琵科</w:t>
      </w:r>
    </w:p>
    <w:p>
      <w:r>
        <w:rPr>
          <w:rFonts w:ascii="宋体" w:hAnsi="宋体" w:eastAsia="宋体"/>
          <w:sz w:val="24"/>
        </w:rPr>
        <w:t>（苏）比安基著；郭艳红译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6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课程标准课外必读书少年儿童文学名著  小老鼠琵科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（苏）比安基著；郭艳红译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本书出售、求购地址：https://www.jiaokey.com/book/detail/13566055.html</w:t>
      </w:r>
    </w:p>
    <w:p>
      <w:r>
        <w:t>更多相关图书推荐：https://www.jiaokey.com</w:t>
      </w:r>
    </w:p>
    <w:p>
      <w:r>
        <w:t>（苏）比安基著；郭艳红译 其他作品：https://www.jiaokey.com/tag/（苏）比安基著；郭艳红译.html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关键词搜索：https://www.jiaokey.com/tag/童话-作品集-苏联.html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