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断鸿零雁记：孽冤镜：玉梨魂</w:t>
      </w:r>
    </w:p>
    <w:p>
      <w:r>
        <w:rPr>
          <w:rFonts w:ascii="宋体" w:hAnsi="宋体" w:eastAsia="宋体"/>
          <w:sz w:val="24"/>
        </w:rPr>
        <w:t>苏曼殊，吴双热，徐枕亚著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断鸿零雁记：孽冤镜：玉梨魂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苏曼殊，吴双热，徐枕亚著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本书出售、求购地址：https://www.jiaokey.com/book/detail/13566017.html</w:t>
      </w:r>
    </w:p>
    <w:p>
      <w:r>
        <w:t>更多相关图书推荐：https://www.jiaokey.com</w:t>
      </w:r>
    </w:p>
    <w:p>
      <w:r>
        <w:t>苏曼殊，吴双热，徐枕亚著 其他作品：https://www.jiaokey.com/tag/苏曼殊，吴双热，徐枕亚著.html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