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书名：课堂上学不到的趣味科学  生活科学</w:t>
      </w:r>
    </w:p>
    <w:p>
      <w:r>
        <w:t>作者：佳文编著</w:t>
      </w:r>
    </w:p>
    <w:p>
      <w:r>
        <w:t>出版社：南宁：广西人民出版社</w:t>
      </w:r>
    </w:p>
    <w:p>
      <w:r>
        <w:t>出版日期：2014.06</w:t>
      </w:r>
    </w:p>
    <w:p>
      <w:r>
        <w:t>总页数：166</w:t>
      </w:r>
    </w:p>
    <w:p>
      <w:r>
        <w:t>更多请访问教客网: www.jiaokey.com</w:t>
      </w:r>
    </w:p>
    <w:p>
      <w:r>
        <w:t>课堂上学不到的趣味科学  生活科学 评论地址：https://www.jiaokey.com/book/detail/13566013.html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