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  英雄饶命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  英雄饶命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本书出售、求购地址：https://www.jiaokey.com/book/detail/13566002.html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关键词搜索：https://www.jiaokey.com/tag/大鱼  英雄饶命.html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