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书名：美好的社会生活</w:t>
      </w:r>
    </w:p>
    <w:p>
      <w:r>
        <w:t>作者：肖川主编；马朝阳，王树清，范文霞，石英德等编著</w:t>
      </w:r>
    </w:p>
    <w:p>
      <w:r>
        <w:t>出版社：长沙：岳麓书社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美好的社会生活 评论地址：https://www.jiaokey.com/book/detail/13565999.html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