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重建范型  21世纪科学与信仰</w:t>
      </w:r>
    </w:p>
    <w:p>
      <w:r>
        <w:rPr>
          <w:rFonts w:ascii="宋体" w:hAnsi="宋体" w:eastAsia="宋体"/>
          <w:sz w:val="24"/>
        </w:rPr>
        <w:t>（英）亚历山大著；钱宁译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重建范型  21世纪科学与信仰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（英）亚历山大著；钱宁译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本书出售、求购地址：https://www.jiaokey.com/book/detail/13565963.html</w:t>
      </w:r>
    </w:p>
    <w:p>
      <w:r>
        <w:t>更多相关图书推荐：https://www.jiaokey.com</w:t>
      </w:r>
    </w:p>
    <w:p>
      <w:r>
        <w:t>（英）亚历山大著；钱宁译 其他作品：https://www.jiaokey.com/tag/（英）亚历山大著；钱宁译.html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关键词搜索：https://www.jiaokey.com/tag/重建范型  21世纪科学与信仰.html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