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工商智库丛书·经营管理实务  小企业经营完全指南</w:t>
      </w:r>
    </w:p>
    <w:p>
      <w:r>
        <w:rPr>
          <w:rFonts w:ascii="宋体" w:hAnsi="宋体" w:eastAsia="宋体"/>
          <w:sz w:val="24"/>
        </w:rPr>
        <w:t>汤姆·吉格斯著；菲尔·伯尔斯塔著；祝允云译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工商智库丛书·经营管理实务  小企业经营完全指南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汤姆·吉格斯著；菲尔·伯尔斯塔著；祝允云译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本书出售、求购地址：https://www.jiaokey.com/book/detail/13565953.html</w:t>
      </w:r>
    </w:p>
    <w:p>
      <w:r>
        <w:t>更多相关图书推荐：https://www.jiaokey.com</w:t>
      </w:r>
    </w:p>
    <w:p>
      <w:r>
        <w:t>汤姆·吉格斯著；菲尔·伯尔斯塔著；祝允云译 其他作品：https://www.jiaokey.com/tag/汤姆·吉格斯著；菲尔·伯尔斯塔著；祝允云译.html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关键词搜索：https://www.jiaokey.com/tag/工商智库丛书·经营管理实务  小企业经营完全指南.html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