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不用会计也能管好门店财务  开一家赚钱有数的零售店面</w:t>
      </w:r>
    </w:p>
    <w:p>
      <w:r>
        <w:rPr>
          <w:rFonts w:ascii="宋体" w:hAnsi="宋体" w:eastAsia="宋体"/>
          <w:sz w:val="24"/>
        </w:rPr>
        <w:t>张秀玲编著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不用会计也能管好门店财务  开一家赚钱有数的零售店面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本书出售、求购地址：https://www.jiaokey.com/book/detail/13565937.html</w:t>
      </w:r>
    </w:p>
    <w:p>
      <w:r>
        <w:t>更多相关图书推荐：https://www.jiaokey.com</w:t>
      </w:r>
    </w:p>
    <w:p>
      <w:r>
        <w:t>张秀玲编著 其他作品：https://www.jiaokey.com/tag/张秀玲编著.html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关键词搜索：https://www.jiaokey.com/tag/不用会计也能管好门店财务  开一家赚钱有数的零售店面.html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