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蓝十字探险组  幽灵海盗船</w:t>
      </w:r>
    </w:p>
    <w:p>
      <w:r>
        <w:rPr>
          <w:rFonts w:ascii="宋体" w:hAnsi="宋体" w:eastAsia="宋体"/>
          <w:sz w:val="24"/>
        </w:rPr>
        <w:t>关小敏著；晴空动漫绘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蓝十字探险组  幽灵海盗船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关小敏著；晴空动漫绘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本书出售、求购地址：https://www.jiaokey.com/book/detail/13565898.html</w:t>
      </w:r>
    </w:p>
    <w:p>
      <w:r>
        <w:t>更多相关图书推荐：https://www.jiaokey.com</w:t>
      </w:r>
    </w:p>
    <w:p>
      <w:r>
        <w:t>关小敏著；晴空动漫绘 其他作品：https://www.jiaokey.com/tag/关小敏著；晴空动漫绘.html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关键词搜索：https://www.jiaokey.com/tag/蓝十字探险组  幽灵海盗船.html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