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丰子恺儿童文学全集  给我的孩子们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丰子恺儿童文学全集  给我的孩子们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本书出售、求购地址：https://www.jiaokey.com/book/detail/13565863.html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关键词搜索：https://www.jiaokey.com/tag/丰子恺儿童文学全集  给我的孩子们.html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