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破解终极销售密码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破解终极销售密码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本书出售、求购地址：https://www.jiaokey.com/book/detail/13565846.html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关键词搜索：https://www.jiaokey.com/tag/破解终极销售密码.html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